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Distance between 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Smart     </w:t>
      </w:r>
      <w:r>
        <w:t xml:space="preserve">   Charming     </w:t>
      </w:r>
      <w:r>
        <w:t xml:space="preserve">   Handsome    </w:t>
      </w:r>
      <w:r>
        <w:t xml:space="preserve">   Dinner    </w:t>
      </w:r>
      <w:r>
        <w:t xml:space="preserve">   Grandparents     </w:t>
      </w:r>
      <w:r>
        <w:t xml:space="preserve">   Poor     </w:t>
      </w:r>
      <w:r>
        <w:t xml:space="preserve">   Rich    </w:t>
      </w:r>
      <w:r>
        <w:t xml:space="preserve">   Obstacles     </w:t>
      </w:r>
      <w:r>
        <w:t xml:space="preserve">   Loyalty     </w:t>
      </w:r>
      <w:r>
        <w:t xml:space="preserve">   Sacrifices     </w:t>
      </w:r>
      <w:r>
        <w:t xml:space="preserve">   Coffee    </w:t>
      </w:r>
      <w:r>
        <w:t xml:space="preserve">   Careers     </w:t>
      </w:r>
      <w:r>
        <w:t xml:space="preserve">   Love    </w:t>
      </w:r>
      <w:r>
        <w:t xml:space="preserve">   Dates    </w:t>
      </w:r>
      <w:r>
        <w:t xml:space="preserve">   Money    </w:t>
      </w:r>
      <w:r>
        <w:t xml:space="preserve">   Dolls    </w:t>
      </w:r>
      <w:r>
        <w:t xml:space="preserve">   Trust     </w:t>
      </w:r>
      <w:r>
        <w:t xml:space="preserve">   Xander    </w:t>
      </w:r>
      <w:r>
        <w:t xml:space="preserve">   Caymen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Distance between us </dc:title>
  <dcterms:created xsi:type="dcterms:W3CDTF">2021-10-11T18:57:42Z</dcterms:created>
  <dcterms:modified xsi:type="dcterms:W3CDTF">2021-10-11T18:57:42Z</dcterms:modified>
</cp:coreProperties>
</file>