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Diversity of Living Things </w:t>
      </w:r>
    </w:p>
    <w:p>
      <w:pPr>
        <w:pStyle w:val="Questions"/>
      </w:pPr>
      <w:r>
        <w:t xml:space="preserve">1. ACEAHAR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ETATBRNIEREV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NGUSFU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SRMENOPMGY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RPSOITT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RTREATEVBE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TAERICBA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MRISNPGOEA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IMLANA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MROOHUMS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IE.LCO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IMOADN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GDKNMOI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PTNLSA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RLNIAECLLUU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OFRWLES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CASLVRAU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SDESE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EAAVRL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LASMMAM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Archaea    </w:t>
      </w:r>
      <w:r>
        <w:t xml:space="preserve">   Invertebrate    </w:t>
      </w:r>
      <w:r>
        <w:t xml:space="preserve">   Fungus    </w:t>
      </w:r>
      <w:r>
        <w:t xml:space="preserve">   Gymnosperm    </w:t>
      </w:r>
      <w:r>
        <w:t xml:space="preserve">   Protist    </w:t>
      </w:r>
      <w:r>
        <w:t xml:space="preserve">   Vertebrate    </w:t>
      </w:r>
      <w:r>
        <w:t xml:space="preserve">   Bacteria    </w:t>
      </w:r>
      <w:r>
        <w:t xml:space="preserve">   Angiosperm    </w:t>
      </w:r>
      <w:r>
        <w:t xml:space="preserve">   Animal    </w:t>
      </w:r>
      <w:r>
        <w:t xml:space="preserve">   Mushroom    </w:t>
      </w:r>
      <w:r>
        <w:t xml:space="preserve">   E.coli    </w:t>
      </w:r>
      <w:r>
        <w:t xml:space="preserve">   Doamin    </w:t>
      </w:r>
      <w:r>
        <w:t xml:space="preserve">   Kingdom    </w:t>
      </w:r>
      <w:r>
        <w:t xml:space="preserve">   Plants    </w:t>
      </w:r>
      <w:r>
        <w:t xml:space="preserve">   Unicellular    </w:t>
      </w:r>
      <w:r>
        <w:t xml:space="preserve">   Flowers    </w:t>
      </w:r>
      <w:r>
        <w:t xml:space="preserve">   Vascular    </w:t>
      </w:r>
      <w:r>
        <w:t xml:space="preserve">   Seeds    </w:t>
      </w:r>
      <w:r>
        <w:t xml:space="preserve">   Larvae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Diversity of Living Things </dc:title>
  <dcterms:created xsi:type="dcterms:W3CDTF">2021-10-11T18:58:19Z</dcterms:created>
  <dcterms:modified xsi:type="dcterms:W3CDTF">2021-10-11T18:58:19Z</dcterms:modified>
</cp:coreProperties>
</file>