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Divide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Agenda    </w:t>
      </w:r>
      <w:r>
        <w:t xml:space="preserve">   America    </w:t>
      </w:r>
      <w:r>
        <w:t xml:space="preserve">   Riot    </w:t>
      </w:r>
      <w:r>
        <w:t xml:space="preserve">   Polls    </w:t>
      </w:r>
      <w:r>
        <w:t xml:space="preserve">   Politician    </w:t>
      </w:r>
      <w:r>
        <w:t xml:space="preserve">   Division    </w:t>
      </w:r>
      <w:r>
        <w:t xml:space="preserve">   Democracy    </w:t>
      </w:r>
      <w:r>
        <w:t xml:space="preserve">   Antifa    </w:t>
      </w:r>
      <w:r>
        <w:t xml:space="preserve">   values    </w:t>
      </w:r>
      <w:r>
        <w:t xml:space="preserve">   Media    </w:t>
      </w:r>
      <w:r>
        <w:t xml:space="preserve">   Misinformation    </w:t>
      </w:r>
      <w:r>
        <w:t xml:space="preserve">   Republican    </w:t>
      </w:r>
      <w:r>
        <w:t xml:space="preserve">   Democrat    </w:t>
      </w:r>
      <w:r>
        <w:t xml:space="preserve">   Echo Chamber    </w:t>
      </w:r>
      <w:r>
        <w:t xml:space="preserve">   Uncle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Divide Terms</dc:title>
  <dcterms:created xsi:type="dcterms:W3CDTF">2021-10-11T18:59:19Z</dcterms:created>
  <dcterms:modified xsi:type="dcterms:W3CDTF">2021-10-11T18:59:19Z</dcterms:modified>
</cp:coreProperties>
</file>