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Divine Comedy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last part of the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 being eaten by their feet first Brutus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circle Satan can be found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head was being chewed on by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 that were blocking Dante's path Leopard, Lion,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Inferno speaks about the Seven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Dante's first love and muse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Beast that guards the Third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Dante was found by Virgil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Dante when he met Beatrice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focus of the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Dante found this creature in the deepest ring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river found in the Fifth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guide through the Inferno, and Purgatorio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Divine Comedy</dc:title>
  <dcterms:created xsi:type="dcterms:W3CDTF">2021-10-11T18:58:25Z</dcterms:created>
  <dcterms:modified xsi:type="dcterms:W3CDTF">2021-10-11T18:58:25Z</dcterms:modified>
</cp:coreProperties>
</file>