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Division of Germany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Border    </w:t>
      </w:r>
      <w:r>
        <w:t xml:space="preserve">   Tensions    </w:t>
      </w:r>
      <w:r>
        <w:t xml:space="preserve">   Blockade    </w:t>
      </w:r>
      <w:r>
        <w:t xml:space="preserve">   West    </w:t>
      </w:r>
      <w:r>
        <w:t xml:space="preserve">   East    </w:t>
      </w:r>
      <w:r>
        <w:t xml:space="preserve">   Divided    </w:t>
      </w:r>
      <w:r>
        <w:t xml:space="preserve">   Berlin Wall    </w:t>
      </w:r>
      <w:r>
        <w:t xml:space="preserve">   Churchill    </w:t>
      </w:r>
      <w:r>
        <w:t xml:space="preserve">   Potsdam    </w:t>
      </w:r>
      <w:r>
        <w:t xml:space="preserve">   Roosevelt    </w:t>
      </w:r>
      <w:r>
        <w:t xml:space="preserve">   Yalta    </w:t>
      </w:r>
      <w:r>
        <w:t xml:space="preserve">   Tehran    </w:t>
      </w:r>
      <w:r>
        <w:t xml:space="preserve">   Germany    </w:t>
      </w:r>
      <w:r>
        <w:t xml:space="preserve">   Russia    </w:t>
      </w:r>
      <w:r>
        <w:t xml:space="preserve">   Britain    </w:t>
      </w:r>
      <w:r>
        <w:t xml:space="preserve">   America    </w:t>
      </w:r>
      <w:r>
        <w:t xml:space="preserve">   Capitalism    </w:t>
      </w:r>
      <w:r>
        <w:t xml:space="preserve">   Communism    </w:t>
      </w:r>
      <w:r>
        <w:t xml:space="preserve">   Political    </w:t>
      </w:r>
      <w:r>
        <w:t xml:space="preserve">   Cold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Division of Germany </dc:title>
  <dcterms:created xsi:type="dcterms:W3CDTF">2021-10-11T18:59:11Z</dcterms:created>
  <dcterms:modified xsi:type="dcterms:W3CDTF">2021-10-11T18:59:11Z</dcterms:modified>
</cp:coreProperties>
</file>