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Divorcee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Happy Days Are Here Again    </w:t>
      </w:r>
      <w:r>
        <w:t xml:space="preserve">   Singin in the Rain    </w:t>
      </w:r>
      <w:r>
        <w:t xml:space="preserve">   Auld Lang Syne    </w:t>
      </w:r>
      <w:r>
        <w:t xml:space="preserve">   George Hurrell    </w:t>
      </w:r>
      <w:r>
        <w:t xml:space="preserve">   Mary Doran    </w:t>
      </w:r>
      <w:r>
        <w:t xml:space="preserve">   Florence Eldridge    </w:t>
      </w:r>
      <w:r>
        <w:t xml:space="preserve">   Robert Montgomery    </w:t>
      </w:r>
      <w:r>
        <w:t xml:space="preserve">   Conrad Nagel    </w:t>
      </w:r>
      <w:r>
        <w:t xml:space="preserve">   Chester Morris    </w:t>
      </w:r>
      <w:r>
        <w:t xml:space="preserve">   Academy Award    </w:t>
      </w:r>
      <w:r>
        <w:t xml:space="preserve">   Ursula Parrott    </w:t>
      </w:r>
      <w:r>
        <w:t xml:space="preserve">   Robert Z Leonard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Divorcee Crossword</dc:title>
  <dcterms:created xsi:type="dcterms:W3CDTF">2021-10-11T18:59:08Z</dcterms:created>
  <dcterms:modified xsi:type="dcterms:W3CDTF">2021-10-11T18:59:08Z</dcterms:modified>
</cp:coreProperties>
</file>