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Doctor's First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episode does the Doctor fall out the TARDIS when you first meet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episode was an unknown Doctor introduced?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episode does The Doctor use 6 words to bring Harriet Jones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which episode does The Doctor meet his Granddaughter's teachers?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8th Doctor fist appeared in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episode does the Doctor first eat Fish Fingers and Custard?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 of which episode does The Doctor end up in the middle of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2nd Doctor's first story is animated, what is the name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episode does The Doctor contemplate in becoming a Hermit?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episode does the Doctor fight the Rani?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episode does the Doctor destroy his rainbow scarf?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episode was John Hurt first introduced as The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episode does the Doctor take an interested in a squashed Dandelion?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episode did The Doctor decide to jump out of the window instead of using a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episode does The Doctor blow a shop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Doctor's First Stories</dc:title>
  <dcterms:created xsi:type="dcterms:W3CDTF">2021-10-11T18:59:16Z</dcterms:created>
  <dcterms:modified xsi:type="dcterms:W3CDTF">2021-10-11T18:59:16Z</dcterms:modified>
</cp:coreProperties>
</file>