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lifesaving dog from Nome,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tallest great dane is named______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corgis were bred to do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dog to enter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dogs have about ___ bones in thier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 get nervous when it is totally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dog's sense of _____ is 44 times better than a person's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people think dogs are __________, but they actually can see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were born for search and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most animals have and is considered fur?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dogs have far fewer __________ than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give dogs ______ when they are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dogs can eat ______ and animals to get the nutrients they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</dc:title>
  <dcterms:created xsi:type="dcterms:W3CDTF">2021-10-11T18:58:27Z</dcterms:created>
  <dcterms:modified xsi:type="dcterms:W3CDTF">2021-10-11T18:58:27Z</dcterms:modified>
</cp:coreProperties>
</file>