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 That Dug For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souvenirs    </w:t>
      </w:r>
      <w:r>
        <w:t xml:space="preserve">   growled    </w:t>
      </w:r>
      <w:r>
        <w:t xml:space="preserve">   explained    </w:t>
      </w:r>
      <w:r>
        <w:t xml:space="preserve">   remove    </w:t>
      </w:r>
      <w:r>
        <w:t xml:space="preserve">   discovered    </w:t>
      </w:r>
      <w:r>
        <w:t xml:space="preserve">   guard    </w:t>
      </w:r>
      <w:r>
        <w:t xml:space="preserve">   amazed    </w:t>
      </w:r>
      <w:r>
        <w:t xml:space="preserve">   exact    </w:t>
      </w:r>
      <w:r>
        <w:t xml:space="preserve">   fossil    </w:t>
      </w:r>
      <w:r>
        <w:t xml:space="preserve">   dinosaur    </w:t>
      </w:r>
      <w:r>
        <w:t xml:space="preserve">   books    </w:t>
      </w:r>
      <w:r>
        <w:t xml:space="preserve">   hoof    </w:t>
      </w:r>
      <w:r>
        <w:t xml:space="preserve">   wood    </w:t>
      </w:r>
      <w:r>
        <w:t xml:space="preserve">   stood    </w:t>
      </w:r>
      <w:r>
        <w:t xml:space="preserve">   took    </w:t>
      </w:r>
      <w:r>
        <w:t xml:space="preserve">   crook    </w:t>
      </w:r>
      <w:r>
        <w:t xml:space="preserve">   foot    </w:t>
      </w:r>
      <w:r>
        <w:t xml:space="preserve">   hood    </w:t>
      </w:r>
      <w:r>
        <w:t xml:space="preserve">   cookbook    </w:t>
      </w:r>
      <w:r>
        <w:t xml:space="preserve">   hook    </w:t>
      </w:r>
      <w:r>
        <w:t xml:space="preserve">   cook    </w:t>
      </w:r>
      <w:r>
        <w:t xml:space="preserve">   nook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That Dug For Dinosaurs</dc:title>
  <dcterms:created xsi:type="dcterms:W3CDTF">2021-10-11T18:59:22Z</dcterms:created>
  <dcterms:modified xsi:type="dcterms:W3CDTF">2021-10-11T18:59:22Z</dcterms:modified>
</cp:coreProperties>
</file>