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Dog Who Saved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one of the Clayton's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 was the cat  in The First  Noel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Davids call Charlie after he ate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cat in The First Noel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 old was Theodore in The Winged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Were did Sladen's ship dock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the story were the cat was missing for about 2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Cinnamon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kids do Sladen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Trent Mason grandsons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old is Emily In The Dog Who Saved Christmas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Karen's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story The Undersea Reindeer what did he name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Winged Wonder what did they call threre grandpa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was LuLu with the Sawyers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boys find in the frozen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man who hunted animal to sale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Christmas Tree Thief  who stole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dog are they in the Christmas Tree Thief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Libby want for Hanukkah</w:t>
            </w:r>
          </w:p>
        </w:tc>
      </w:tr>
    </w:tbl>
    <w:p>
      <w:pPr>
        <w:pStyle w:val="WordBankLarge"/>
      </w:pPr>
      <w:r>
        <w:t xml:space="preserve">   LuLu    </w:t>
      </w:r>
      <w:r>
        <w:t xml:space="preserve">   Cat    </w:t>
      </w:r>
      <w:r>
        <w:t xml:space="preserve">   ''Phoney'' bloodhound    </w:t>
      </w:r>
      <w:r>
        <w:t xml:space="preserve">   Trapper Dick    </w:t>
      </w:r>
      <w:r>
        <w:t xml:space="preserve">   Chase and Dane    </w:t>
      </w:r>
      <w:r>
        <w:t xml:space="preserve">   A goose    </w:t>
      </w:r>
      <w:r>
        <w:t xml:space="preserve">   Athos    </w:t>
      </w:r>
      <w:r>
        <w:t xml:space="preserve">   Leonbrgers    </w:t>
      </w:r>
      <w:r>
        <w:t xml:space="preserve">   Pollyanna    </w:t>
      </w:r>
      <w:r>
        <w:t xml:space="preserve">   The First noel    </w:t>
      </w:r>
      <w:r>
        <w:t xml:space="preserve">   Frank    </w:t>
      </w:r>
      <w:r>
        <w:t xml:space="preserve">   Twelve Years Old    </w:t>
      </w:r>
      <w:r>
        <w:t xml:space="preserve">   moneybag    </w:t>
      </w:r>
      <w:r>
        <w:t xml:space="preserve">   Papa Noel    </w:t>
      </w:r>
      <w:r>
        <w:t xml:space="preserve">   Eight Years Old    </w:t>
      </w:r>
      <w:r>
        <w:t xml:space="preserve">   Three kids    </w:t>
      </w:r>
      <w:r>
        <w:t xml:space="preserve">   Polyarny    </w:t>
      </w:r>
      <w:r>
        <w:t xml:space="preserve">   black and gray    </w:t>
      </w:r>
      <w:r>
        <w:t xml:space="preserve">   Java    </w:t>
      </w:r>
      <w:r>
        <w:t xml:space="preserve">   fourteen years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Dog Who Saved Christmas</dc:title>
  <dcterms:created xsi:type="dcterms:W3CDTF">2021-10-11T18:58:30Z</dcterms:created>
  <dcterms:modified xsi:type="dcterms:W3CDTF">2021-10-11T18:58:30Z</dcterms:modified>
</cp:coreProperties>
</file>