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Dog Who Thought He Was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Wishlist    </w:t>
      </w:r>
      <w:r>
        <w:t xml:space="preserve">   Bloodhound    </w:t>
      </w:r>
      <w:r>
        <w:t xml:space="preserve">   Believing    </w:t>
      </w:r>
      <w:r>
        <w:t xml:space="preserve">   Presents    </w:t>
      </w:r>
      <w:r>
        <w:t xml:space="preserve">   The Night Before Christmas    </w:t>
      </w:r>
      <w:r>
        <w:t xml:space="preserve">   Low Wages    </w:t>
      </w:r>
      <w:r>
        <w:t xml:space="preserve">   Fishing Rod    </w:t>
      </w:r>
      <w:r>
        <w:t xml:space="preserve">   Lying    </w:t>
      </w:r>
      <w:r>
        <w:t xml:space="preserve">   Santa    </w:t>
      </w:r>
      <w:r>
        <w:t xml:space="preserve">   Kitten    </w:t>
      </w:r>
      <w:r>
        <w:t xml:space="preserve">   Susan    </w:t>
      </w:r>
      <w:r>
        <w:t xml:space="preserve">   Worried    </w:t>
      </w:r>
      <w:r>
        <w:t xml:space="preserve">   Frank    </w:t>
      </w:r>
      <w:r>
        <w:t xml:space="preserve">   Don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Who Thought He Was Santa</dc:title>
  <dcterms:created xsi:type="dcterms:W3CDTF">2021-10-11T18:58:04Z</dcterms:created>
  <dcterms:modified xsi:type="dcterms:W3CDTF">2021-10-11T18:58:04Z</dcterms:modified>
</cp:coreProperties>
</file>