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Dog Who Wouldn't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Farley burrows into this to make a cave.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Mutt learns to climb these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families destination as they are sailing.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Later in the book the family moves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Mutt loves to 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month, ________, Mutt is left outside the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 is from his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Farley's mother buys Mutt for 4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very adventurous and talented.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Mutt goes crazy when they are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Farley's ________ doesn't initially like Mutt.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Mutt is in the basket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Farley's ________ is caring, but stubborn.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family moves to many places throughout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Mutt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their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Farley's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starts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person arguing with Mutt outside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family goes ________ during the summer.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Dog Who Wouldn't Be</dc:title>
  <dcterms:created xsi:type="dcterms:W3CDTF">2021-10-11T18:57:59Z</dcterms:created>
  <dcterms:modified xsi:type="dcterms:W3CDTF">2021-10-11T18:57:59Z</dcterms:modified>
</cp:coreProperties>
</file>