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Dog With Seven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fell on Dave, that made him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third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Doc do as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girl who called the dog Flynn (As they didn't no Elsie had called the dog Princess, They renamed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Elsie became what? For her job when she was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princess's second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Dog's first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Flynn looked after one young boy who loved dogs, What was that young 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Natural Disaster did Princess/Flynn/Dog loose there leg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Elsie name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call the man who made Elsie leave the dog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Dave call the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With Seven Names</dc:title>
  <dcterms:created xsi:type="dcterms:W3CDTF">2021-10-11T18:58:54Z</dcterms:created>
  <dcterms:modified xsi:type="dcterms:W3CDTF">2021-10-11T18:58:54Z</dcterms:modified>
</cp:coreProperties>
</file>