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Dog With Seven Names</w:t>
      </w:r>
    </w:p>
    <w:p>
      <w:pPr>
        <w:pStyle w:val="Questions"/>
      </w:pPr>
      <w:r>
        <w:t xml:space="preserve">1. ESELI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RNSPCEIS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EDAV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NYLFN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POATLIHS GDO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ARW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RMNOTA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TBEH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EINDKCRH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Elsie    </w:t>
      </w:r>
      <w:r>
        <w:t xml:space="preserve">   Princess    </w:t>
      </w:r>
      <w:r>
        <w:t xml:space="preserve">   Dave    </w:t>
      </w:r>
      <w:r>
        <w:t xml:space="preserve">   Doc    </w:t>
      </w:r>
      <w:r>
        <w:t xml:space="preserve">   Flynn    </w:t>
      </w:r>
      <w:r>
        <w:t xml:space="preserve">   Hospital Dog    </w:t>
      </w:r>
      <w:r>
        <w:t xml:space="preserve">   War    </w:t>
      </w:r>
      <w:r>
        <w:t xml:space="preserve">   Matron    </w:t>
      </w:r>
      <w:r>
        <w:t xml:space="preserve">   Beth    </w:t>
      </w:r>
      <w:r>
        <w:t xml:space="preserve">   Hendrick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Dog With Seven Names</dc:title>
  <dcterms:created xsi:type="dcterms:W3CDTF">2021-10-11T18:58:56Z</dcterms:created>
  <dcterms:modified xsi:type="dcterms:W3CDTF">2021-10-11T18:58:56Z</dcterms:modified>
</cp:coreProperties>
</file>