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Allan Stratton    </w:t>
      </w:r>
      <w:r>
        <w:t xml:space="preserve">   attic    </w:t>
      </w:r>
      <w:r>
        <w:t xml:space="preserve">   Benjie    </w:t>
      </w:r>
      <w:r>
        <w:t xml:space="preserve">   Cameron    </w:t>
      </w:r>
      <w:r>
        <w:t xml:space="preserve">   crazy    </w:t>
      </w:r>
      <w:r>
        <w:t xml:space="preserve">   creepy    </w:t>
      </w:r>
      <w:r>
        <w:t xml:space="preserve">   dog    </w:t>
      </w:r>
      <w:r>
        <w:t xml:space="preserve">   Farmhouse    </w:t>
      </w:r>
      <w:r>
        <w:t xml:space="preserve">   ghost    </w:t>
      </w:r>
      <w:r>
        <w:t xml:space="preserve">   Guard dogs    </w:t>
      </w:r>
      <w:r>
        <w:t xml:space="preserve">   Jacky    </w:t>
      </w:r>
      <w:r>
        <w:t xml:space="preserve">   Ken    </w:t>
      </w:r>
      <w:r>
        <w:t xml:space="preserve">   Sinclair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Dogs</dc:title>
  <dcterms:created xsi:type="dcterms:W3CDTF">2021-10-11T18:57:45Z</dcterms:created>
  <dcterms:modified xsi:type="dcterms:W3CDTF">2021-10-11T18:57:45Z</dcterms:modified>
</cp:coreProperties>
</file>