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Dog's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Bailey    </w:t>
      </w:r>
      <w:r>
        <w:t xml:space="preserve">   Bestfriend    </w:t>
      </w:r>
      <w:r>
        <w:t xml:space="preserve">   Care    </w:t>
      </w:r>
      <w:r>
        <w:t xml:space="preserve">   Champ    </w:t>
      </w:r>
      <w:r>
        <w:t xml:space="preserve">   Complicated    </w:t>
      </w:r>
      <w:r>
        <w:t xml:space="preserve">   Corgi    </w:t>
      </w:r>
      <w:r>
        <w:t xml:space="preserve">   Ellie    </w:t>
      </w:r>
      <w:r>
        <w:t xml:space="preserve">   Existence    </w:t>
      </w:r>
      <w:r>
        <w:t xml:space="preserve">   Forever    </w:t>
      </w:r>
      <w:r>
        <w:t xml:space="preserve">   Heartbreak    </w:t>
      </w:r>
      <w:r>
        <w:t xml:space="preserve">   Love    </w:t>
      </w:r>
      <w:r>
        <w:t xml:space="preserve">   Puppy    </w:t>
      </w:r>
      <w:r>
        <w:t xml:space="preserve">   Reincanated    </w:t>
      </w:r>
      <w:r>
        <w:t xml:space="preserve">   Remember    </w:t>
      </w:r>
      <w:r>
        <w:t xml:space="preserve">   Rescue    </w:t>
      </w:r>
      <w:r>
        <w:t xml:space="preserve">   Seperation    </w:t>
      </w:r>
      <w:r>
        <w:t xml:space="preserve">   Unbreakable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Dog's Purpose</dc:title>
  <dcterms:created xsi:type="dcterms:W3CDTF">2021-10-11T18:58:32Z</dcterms:created>
  <dcterms:modified xsi:type="dcterms:W3CDTF">2021-10-11T18:58:32Z</dcterms:modified>
</cp:coreProperties>
</file>