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Dolan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surfing    </w:t>
      </w:r>
      <w:r>
        <w:t xml:space="preserve">   Coconut    </w:t>
      </w:r>
      <w:r>
        <w:t xml:space="preserve">   Pancakes    </w:t>
      </w:r>
      <w:r>
        <w:t xml:space="preserve">   Purple    </w:t>
      </w:r>
      <w:r>
        <w:t xml:space="preserve">   Turtleman    </w:t>
      </w:r>
      <w:r>
        <w:t xml:space="preserve">   Nicki Minaj    </w:t>
      </w:r>
      <w:r>
        <w:t xml:space="preserve">   Lisa Dolan    </w:t>
      </w:r>
      <w:r>
        <w:t xml:space="preserve">   Sean Dolan    </w:t>
      </w:r>
      <w:r>
        <w:t xml:space="preserve">   Cameron Dolan    </w:t>
      </w:r>
      <w:r>
        <w:t xml:space="preserve">   Pineapple Pizza    </w:t>
      </w:r>
      <w:r>
        <w:t xml:space="preserve">   Green    </w:t>
      </w:r>
      <w:r>
        <w:t xml:space="preserve">   Italian    </w:t>
      </w:r>
      <w:r>
        <w:t xml:space="preserve">   For Only You    </w:t>
      </w:r>
      <w:r>
        <w:t xml:space="preserve">   SuperMan    </w:t>
      </w:r>
      <w:r>
        <w:t xml:space="preserve">   Etee Wee Tee    </w:t>
      </w:r>
      <w:r>
        <w:t xml:space="preserve">   We Love Our Fans    </w:t>
      </w:r>
      <w:r>
        <w:t xml:space="preserve">   Ethan Grant Dolan    </w:t>
      </w:r>
      <w:r>
        <w:t xml:space="preserve">   Dee Dee Broner    </w:t>
      </w:r>
      <w:r>
        <w:t xml:space="preserve">   Grayson Bailey Dolan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Dolan Twins</dc:title>
  <dcterms:created xsi:type="dcterms:W3CDTF">2021-10-11T18:58:51Z</dcterms:created>
  <dcterms:modified xsi:type="dcterms:W3CDTF">2021-10-11T18:58:51Z</dcterms:modified>
</cp:coreProperties>
</file>