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Doll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middle school    </w:t>
      </w:r>
      <w:r>
        <w:t xml:space="preserve">   game    </w:t>
      </w:r>
      <w:r>
        <w:t xml:space="preserve">   cabinet    </w:t>
      </w:r>
      <w:r>
        <w:t xml:space="preserve">   thieves    </w:t>
      </w:r>
      <w:r>
        <w:t xml:space="preserve">   friendship    </w:t>
      </w:r>
      <w:r>
        <w:t xml:space="preserve">   pennsylvania    </w:t>
      </w:r>
      <w:r>
        <w:t xml:space="preserve">   william the blade    </w:t>
      </w:r>
      <w:r>
        <w:t xml:space="preserve">   lady jaye    </w:t>
      </w:r>
      <w:r>
        <w:t xml:space="preserve">   neptune's pearl    </w:t>
      </w:r>
      <w:r>
        <w:t xml:space="preserve">   figures    </w:t>
      </w:r>
      <w:r>
        <w:t xml:space="preserve">   action    </w:t>
      </w:r>
      <w:r>
        <w:t xml:space="preserve">   great queen    </w:t>
      </w:r>
      <w:r>
        <w:t xml:space="preserve">   pirates    </w:t>
      </w:r>
      <w:r>
        <w:t xml:space="preserve">   mermaids    </w:t>
      </w:r>
      <w:r>
        <w:t xml:space="preserve">   Barlow    </w:t>
      </w:r>
      <w:r>
        <w:t xml:space="preserve">   Magnaye    </w:t>
      </w:r>
      <w:r>
        <w:t xml:space="preserve">   Bell    </w:t>
      </w:r>
      <w:r>
        <w:t xml:space="preserve">   Zachary    </w:t>
      </w:r>
      <w:r>
        <w:t xml:space="preserve">   Poppy    </w:t>
      </w:r>
      <w:r>
        <w:t xml:space="preserve">   Alice    </w:t>
      </w:r>
      <w:r>
        <w:t xml:space="preserve">   doll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Doll Bones</dc:title>
  <dcterms:created xsi:type="dcterms:W3CDTF">2021-10-11T18:58:09Z</dcterms:created>
  <dcterms:modified xsi:type="dcterms:W3CDTF">2021-10-11T18:58:09Z</dcterms:modified>
</cp:coreProperties>
</file>