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Doll Graveyard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Alarmed    </w:t>
      </w:r>
      <w:r>
        <w:t xml:space="preserve">   Children    </w:t>
      </w:r>
      <w:r>
        <w:t xml:space="preserve">   Creepy    </w:t>
      </w:r>
      <w:r>
        <w:t xml:space="preserve">   Crying    </w:t>
      </w:r>
      <w:r>
        <w:t xml:space="preserve">   Curious    </w:t>
      </w:r>
      <w:r>
        <w:t xml:space="preserve">   Dark    </w:t>
      </w:r>
      <w:r>
        <w:t xml:space="preserve">   Doll    </w:t>
      </w:r>
      <w:r>
        <w:t xml:space="preserve">   Eye opening    </w:t>
      </w:r>
      <w:r>
        <w:t xml:space="preserve">   Fearful    </w:t>
      </w:r>
      <w:r>
        <w:t xml:space="preserve">   Games    </w:t>
      </w:r>
      <w:r>
        <w:t xml:space="preserve">   Graveyard    </w:t>
      </w:r>
      <w:r>
        <w:t xml:space="preserve">   Horrifying    </w:t>
      </w:r>
      <w:r>
        <w:t xml:space="preserve">   House    </w:t>
      </w:r>
      <w:r>
        <w:t xml:space="preserve">   Jealousy    </w:t>
      </w:r>
      <w:r>
        <w:t xml:space="preserve">   Mysterious    </w:t>
      </w:r>
      <w:r>
        <w:t xml:space="preserve">   Old    </w:t>
      </w:r>
      <w:r>
        <w:t xml:space="preserve">   Playful    </w:t>
      </w:r>
      <w:r>
        <w:t xml:space="preserve">   Sad    </w:t>
      </w:r>
      <w:r>
        <w:t xml:space="preserve">   Scary    </w:t>
      </w:r>
      <w:r>
        <w:t xml:space="preserve">   Secerts    </w:t>
      </w:r>
      <w:r>
        <w:t xml:space="preserve">   Shocked    </w:t>
      </w:r>
      <w:r>
        <w:t xml:space="preserve">   Spooky    </w:t>
      </w:r>
      <w:r>
        <w:t xml:space="preserve">   Suspicious    </w:t>
      </w:r>
      <w:r>
        <w:t xml:space="preserve">   Whispering    </w:t>
      </w:r>
      <w:r>
        <w:t xml:space="preserve">  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Doll Graveyard</dc:title>
  <dcterms:created xsi:type="dcterms:W3CDTF">2021-10-11T18:58:47Z</dcterms:created>
  <dcterms:modified xsi:type="dcterms:W3CDTF">2021-10-11T18:58:47Z</dcterms:modified>
</cp:coreProperties>
</file>