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Doll House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shock, surprise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sit or lie with arms and legs spread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stare, to look at intently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energetic, lively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 scorn, contempt or hatred on your face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 in a casual, purposeless way, easygoing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essential part of something, a basic part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dislike or hatred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sad, serious,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beautiful, flawless, perfect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avoid deliberately, to push away, to ignore cruelly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Doll House Vocabulary</dc:title>
  <dcterms:created xsi:type="dcterms:W3CDTF">2021-10-11T18:58:12Z</dcterms:created>
  <dcterms:modified xsi:type="dcterms:W3CDTF">2021-10-11T18:58:12Z</dcterms:modified>
</cp:coreProperties>
</file>