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Doll In The Garden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max    </w:t>
      </w:r>
      <w:r>
        <w:t xml:space="preserve">   hidden    </w:t>
      </w:r>
      <w:r>
        <w:t xml:space="preserve">   cough    </w:t>
      </w:r>
      <w:r>
        <w:t xml:space="preserve">   time travel    </w:t>
      </w:r>
      <w:r>
        <w:t xml:space="preserve">   friend    </w:t>
      </w:r>
      <w:r>
        <w:t xml:space="preserve">   kristi    </w:t>
      </w:r>
      <w:r>
        <w:t xml:space="preserve">   cat    </w:t>
      </w:r>
      <w:r>
        <w:t xml:space="preserve">   tea party    </w:t>
      </w:r>
      <w:r>
        <w:t xml:space="preserve">   taken    </w:t>
      </w:r>
      <w:r>
        <w:t xml:space="preserve">   note    </w:t>
      </w:r>
      <w:r>
        <w:t xml:space="preserve">   oscar    </w:t>
      </w:r>
      <w:r>
        <w:t xml:space="preserve">   anna maria    </w:t>
      </w:r>
      <w:r>
        <w:t xml:space="preserve">   tree house    </w:t>
      </w:r>
      <w:r>
        <w:t xml:space="preserve">   ashley    </w:t>
      </w:r>
      <w:r>
        <w:t xml:space="preserve">   garden    </w:t>
      </w:r>
      <w:r>
        <w:t xml:space="preserve">   doll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Doll In The Garden Word Search</dc:title>
  <dcterms:created xsi:type="dcterms:W3CDTF">2021-10-11T18:58:35Z</dcterms:created>
  <dcterms:modified xsi:type="dcterms:W3CDTF">2021-10-11T18:58:35Z</dcterms:modified>
</cp:coreProperties>
</file>