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Annabelle    </w:t>
      </w:r>
      <w:r>
        <w:t xml:space="preserve">   Attic    </w:t>
      </w:r>
      <w:r>
        <w:t xml:space="preserve">   Auntie Sarah    </w:t>
      </w:r>
      <w:r>
        <w:t xml:space="preserve">   Captain    </w:t>
      </w:r>
      <w:r>
        <w:t xml:space="preserve">   Doll    </w:t>
      </w:r>
      <w:r>
        <w:t xml:space="preserve">   Doll State    </w:t>
      </w:r>
      <w:r>
        <w:t xml:space="preserve">   Funcrafts    </w:t>
      </w:r>
      <w:r>
        <w:t xml:space="preserve">   Grandma Katherine    </w:t>
      </w:r>
      <w:r>
        <w:t xml:space="preserve">   Kate    </w:t>
      </w:r>
      <w:r>
        <w:t xml:space="preserve">   Nora    </w:t>
      </w:r>
      <w:r>
        <w:t xml:space="preserve">   Palmers    </w:t>
      </w:r>
      <w:r>
        <w:t xml:space="preserve">   Piano    </w:t>
      </w:r>
      <w:r>
        <w:t xml:space="preserve">   Spiders    </w:t>
      </w:r>
      <w:r>
        <w:t xml:space="preserve">   Tiffany    </w:t>
      </w:r>
      <w:r>
        <w:t xml:space="preserve">   Uncle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People</dc:title>
  <dcterms:created xsi:type="dcterms:W3CDTF">2021-10-11T18:57:35Z</dcterms:created>
  <dcterms:modified xsi:type="dcterms:W3CDTF">2021-10-11T18:57:35Z</dcterms:modified>
</cp:coreProperties>
</file>