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Doll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palmers    </w:t>
      </w:r>
      <w:r>
        <w:t xml:space="preserve">   grandmakatherine    </w:t>
      </w:r>
      <w:r>
        <w:t xml:space="preserve">   nora    </w:t>
      </w:r>
      <w:r>
        <w:t xml:space="preserve">   kate    </w:t>
      </w:r>
      <w:r>
        <w:t xml:space="preserve">   captain    </w:t>
      </w:r>
      <w:r>
        <w:t xml:space="preserve">   funcrafts    </w:t>
      </w:r>
      <w:r>
        <w:t xml:space="preserve">   auntiesarah    </w:t>
      </w:r>
      <w:r>
        <w:t xml:space="preserve">   attic    </w:t>
      </w:r>
      <w:r>
        <w:t xml:space="preserve">   thedollpeople    </w:t>
      </w:r>
      <w:r>
        <w:t xml:space="preserve">   tiffany    </w:t>
      </w:r>
      <w:r>
        <w:t xml:space="preserve">   annabelle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Doll People</dc:title>
  <dcterms:created xsi:type="dcterms:W3CDTF">2021-10-11T18:57:40Z</dcterms:created>
  <dcterms:modified xsi:type="dcterms:W3CDTF">2021-10-11T18:57:40Z</dcterms:modified>
</cp:coreProperties>
</file>