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Doll Who Bye And Other Scary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Scurried    </w:t>
      </w:r>
      <w:r>
        <w:t xml:space="preserve">   Preserves    </w:t>
      </w:r>
      <w:r>
        <w:t xml:space="preserve">   Obvious    </w:t>
      </w:r>
      <w:r>
        <w:t xml:space="preserve">   Metallic    </w:t>
      </w:r>
      <w:r>
        <w:t xml:space="preserve">   Grind    </w:t>
      </w:r>
      <w:r>
        <w:t xml:space="preserve">   Goose Bumps    </w:t>
      </w:r>
      <w:r>
        <w:t xml:space="preserve">   Cure    </w:t>
      </w:r>
      <w:r>
        <w:t xml:space="preserve">   Creature    </w:t>
      </w:r>
      <w:r>
        <w:t xml:space="preserve">   Barbed wire    </w:t>
      </w:r>
      <w:r>
        <w:t xml:space="preserve">   Babysitter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Who Bye And Other Scary Tales</dc:title>
  <dcterms:created xsi:type="dcterms:W3CDTF">2021-10-11T18:58:58Z</dcterms:created>
  <dcterms:modified xsi:type="dcterms:W3CDTF">2021-10-11T18:58:58Z</dcterms:modified>
</cp:coreProperties>
</file>