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Doll's House by Katherine Mansfield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tone    </w:t>
      </w:r>
      <w:r>
        <w:t xml:space="preserve">   infer    </w:t>
      </w:r>
      <w:r>
        <w:t xml:space="preserve">   climax    </w:t>
      </w:r>
      <w:r>
        <w:t xml:space="preserve">   attitude    </w:t>
      </w:r>
      <w:r>
        <w:t xml:space="preserve">   narrator    </w:t>
      </w:r>
      <w:r>
        <w:t xml:space="preserve">   symbol    </w:t>
      </w:r>
      <w:r>
        <w:t xml:space="preserve">   pinafores    </w:t>
      </w:r>
      <w:r>
        <w:t xml:space="preserve">   johnnycake    </w:t>
      </w:r>
      <w:r>
        <w:t xml:space="preserve">   guy    </w:t>
      </w:r>
      <w:r>
        <w:t xml:space="preserve">   serge    </w:t>
      </w:r>
      <w:r>
        <w:t xml:space="preserve">   gaolbird    </w:t>
      </w:r>
      <w:r>
        <w:t xml:space="preserve">   palings    </w:t>
      </w:r>
      <w:r>
        <w:t xml:space="preserve">   sacking    </w:t>
      </w:r>
      <w:r>
        <w:t xml:space="preserve">   docile    </w:t>
      </w:r>
      <w:r>
        <w:t xml:space="preserve">   spry    </w:t>
      </w:r>
      <w:r>
        <w:t xml:space="preserve">   spitefully    </w:t>
      </w:r>
      <w:r>
        <w:t xml:space="preserve">   sneered    </w:t>
      </w:r>
      <w:r>
        <w:t xml:space="preserve">   shunned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Doll's House by Katherine Mansfield</dc:title>
  <dcterms:created xsi:type="dcterms:W3CDTF">2021-10-11T18:59:06Z</dcterms:created>
  <dcterms:modified xsi:type="dcterms:W3CDTF">2021-10-11T18:59:06Z</dcterms:modified>
</cp:coreProperties>
</file>