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Dolphin Caller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stabilized    </w:t>
      </w:r>
      <w:r>
        <w:t xml:space="preserve">   unconscious    </w:t>
      </w:r>
      <w:r>
        <w:t xml:space="preserve">   frantically    </w:t>
      </w:r>
      <w:r>
        <w:t xml:space="preserve">   anchored    </w:t>
      </w:r>
      <w:r>
        <w:t xml:space="preserve">   island    </w:t>
      </w:r>
      <w:r>
        <w:t xml:space="preserve">   canoes    </w:t>
      </w:r>
      <w:r>
        <w:t xml:space="preserve">   exile    </w:t>
      </w:r>
      <w:r>
        <w:t xml:space="preserve">   powerful    </w:t>
      </w:r>
      <w:r>
        <w:t xml:space="preserve">   plonk    </w:t>
      </w:r>
      <w:r>
        <w:t xml:space="preserve">   dived    </w:t>
      </w:r>
      <w:r>
        <w:t xml:space="preserve">   pod    </w:t>
      </w:r>
      <w:r>
        <w:t xml:space="preserve">   haunting    </w:t>
      </w:r>
      <w:r>
        <w:t xml:space="preserve">   conch    </w:t>
      </w:r>
      <w:r>
        <w:t xml:space="preserve">   sand dune    </w:t>
      </w:r>
      <w:r>
        <w:t xml:space="preserve">   tribe    </w:t>
      </w:r>
      <w:r>
        <w:t xml:space="preserve">   Aborigines    </w:t>
      </w:r>
      <w:r>
        <w:t xml:space="preserve">   motored    </w:t>
      </w:r>
      <w:r>
        <w:t xml:space="preserve">   pelican    </w:t>
      </w:r>
      <w:r>
        <w:t xml:space="preserve">   fishing    </w:t>
      </w:r>
      <w:r>
        <w:t xml:space="preserve">   poppy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Dolphin Caller</dc:title>
  <dcterms:created xsi:type="dcterms:W3CDTF">2021-10-11T18:57:47Z</dcterms:created>
  <dcterms:modified xsi:type="dcterms:W3CDTF">2021-10-11T18:57:47Z</dcterms:modified>
</cp:coreProperties>
</file>