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Dolphin Way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Mattie wants to improve his _________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tells Mattie that his pod is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Tuna____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 of flips in a row (Olympics)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Awalix's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Signature_________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Dolphin_________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Mattie's Bestie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Mattie hides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in the abyss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emotion does Mattie's face always portray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Mattie's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Appears as a blob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Mattie do before he heard "IT" in chapter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greets Mattie in glitter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Big Hard Fish"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Wears a second skin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Poindexter's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Mattie's group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Dolphin Way Puzzle </dc:title>
  <dcterms:created xsi:type="dcterms:W3CDTF">2021-10-11T18:57:55Z</dcterms:created>
  <dcterms:modified xsi:type="dcterms:W3CDTF">2021-10-11T18:57:55Z</dcterms:modified>
</cp:coreProperties>
</file>