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Dolphins of Laurentum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oblong hall, used in ancient Rome as a court of law or for public assemblies.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mythical sea monster whose seven heads devoured passing sailors.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at foot of Vesuvius.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Hideous female monster with snakey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Cheap writing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hero who fought against 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Ancient province of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event regarded as a portent of evil or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 island near Rhodes.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main characters; can be bossy and swayed by her emotions.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Dolphins of Laurentum</dc:title>
  <dcterms:created xsi:type="dcterms:W3CDTF">2021-10-11T18:57:41Z</dcterms:created>
  <dcterms:modified xsi:type="dcterms:W3CDTF">2021-10-11T18:57:41Z</dcterms:modified>
</cp:coreProperties>
</file>