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Donner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party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were they heading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were they leaving?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song that they sang at the bond fire?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Whhat was the 1st big landmark for the Reeds and Donners?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families camp the first few nights?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point of view is the book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the grandmother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pony that as given to the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did the relatives and friends stay?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Donner Party</dc:title>
  <dcterms:created xsi:type="dcterms:W3CDTF">2021-10-11T18:58:44Z</dcterms:created>
  <dcterms:modified xsi:type="dcterms:W3CDTF">2021-10-11T18:58:44Z</dcterms:modified>
</cp:coreProperties>
</file>