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Doom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preventive    </w:t>
      </w:r>
      <w:r>
        <w:t xml:space="preserve">   intervene    </w:t>
      </w:r>
      <w:r>
        <w:t xml:space="preserve">   convention    </w:t>
      </w:r>
      <w:r>
        <w:t xml:space="preserve">   intervention    </w:t>
      </w:r>
      <w:r>
        <w:t xml:space="preserve">   avenue    </w:t>
      </w:r>
      <w:r>
        <w:t xml:space="preserve">   convene    </w:t>
      </w:r>
      <w:r>
        <w:t xml:space="preserve">   conspiracy    </w:t>
      </w:r>
      <w:r>
        <w:t xml:space="preserve">   inspiration    </w:t>
      </w:r>
      <w:r>
        <w:t xml:space="preserve">   dispirited    </w:t>
      </w:r>
      <w:r>
        <w:t xml:space="preserve">   aspiration    </w:t>
      </w:r>
      <w:r>
        <w:t xml:space="preserve">   exspire    </w:t>
      </w:r>
      <w:r>
        <w:t xml:space="preserve">   respiration    </w:t>
      </w:r>
      <w:r>
        <w:t xml:space="preserve">   transpire    </w:t>
      </w:r>
      <w:r>
        <w:t xml:space="preserve">   perspire    </w:t>
      </w:r>
      <w:r>
        <w:t xml:space="preserve">   conjunction    </w:t>
      </w:r>
      <w:r>
        <w:t xml:space="preserve">   adjunct    </w:t>
      </w:r>
      <w:r>
        <w:t xml:space="preserve">   juncture    </w:t>
      </w:r>
      <w:r>
        <w:t xml:space="preserve">   junction    </w:t>
      </w:r>
      <w:r>
        <w:t xml:space="preserve">   intersection    </w:t>
      </w:r>
      <w:r>
        <w:t xml:space="preserve">   sectarian    </w:t>
      </w:r>
      <w:r>
        <w:t xml:space="preserve">   dissect    </w:t>
      </w:r>
      <w:r>
        <w:t xml:space="preserve">   section    </w:t>
      </w:r>
      <w:r>
        <w:t xml:space="preserve">   spiritual    </w:t>
      </w:r>
      <w:r>
        <w:t xml:space="preserve">   insect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Doom Wordsearch</dc:title>
  <dcterms:created xsi:type="dcterms:W3CDTF">2021-10-11T18:58:09Z</dcterms:created>
  <dcterms:modified xsi:type="dcterms:W3CDTF">2021-10-11T18:58:09Z</dcterms:modified>
</cp:coreProperties>
</file>