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painted    </w:t>
      </w:r>
      <w:r>
        <w:t xml:space="preserve">   watercolors    </w:t>
      </w:r>
      <w:r>
        <w:t xml:space="preserve">   surprised    </w:t>
      </w:r>
      <w:r>
        <w:t xml:space="preserve">   art    </w:t>
      </w:r>
      <w:r>
        <w:t xml:space="preserve">   sign    </w:t>
      </w:r>
      <w:r>
        <w:t xml:space="preserve">   straight    </w:t>
      </w:r>
      <w:r>
        <w:t xml:space="preserve">   blank    </w:t>
      </w:r>
      <w:r>
        <w:t xml:space="preserve">   gazing    </w:t>
      </w:r>
      <w:r>
        <w:t xml:space="preserve">   squiggle    </w:t>
      </w:r>
      <w:r>
        <w:t xml:space="preserve">   noticed    </w:t>
      </w:r>
      <w:r>
        <w:t xml:space="preserve">   marker    </w:t>
      </w:r>
      <w:r>
        <w:t xml:space="preserve">   mark    </w:t>
      </w:r>
      <w:r>
        <w:t xml:space="preserve">   draw    </w:t>
      </w:r>
      <w:r>
        <w:t xml:space="preserve">   teacher    </w:t>
      </w:r>
      <w:r>
        <w:t xml:space="preserve">   brush    </w:t>
      </w:r>
      <w:r>
        <w:t xml:space="preserve">   paint    </w:t>
      </w:r>
      <w:r>
        <w:t xml:space="preserve">   Vashti    </w:t>
      </w:r>
      <w:r>
        <w:t xml:space="preserve">   dot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Dot</dc:title>
  <dcterms:created xsi:type="dcterms:W3CDTF">2021-10-11T18:58:46Z</dcterms:created>
  <dcterms:modified xsi:type="dcterms:W3CDTF">2021-10-11T18:58:46Z</dcterms:modified>
</cp:coreProperties>
</file>