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Double Helix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or building equipped for scientific experiments, research, or teaching, or for the manufacture of drugs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having a three-dimensional shape like that of a wire wound uniformly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owns Wyatt Transgenics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denoting an organism that contains genetic material into which DNA from an unrelated organism has been artificially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where the double helix was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Eli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secretary for Wyatt Transgeneics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El's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rabbit that they were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El's 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disease that was killing 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El's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El's other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the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biology concerned with altering the genomes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Double Helix Crossword Puzzle</dc:title>
  <dcterms:created xsi:type="dcterms:W3CDTF">2021-10-11T18:58:18Z</dcterms:created>
  <dcterms:modified xsi:type="dcterms:W3CDTF">2021-10-11T18:58:18Z</dcterms:modified>
</cp:coreProperties>
</file>