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Down and Up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___ that I learn how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plan on ____ a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okay to be ____ than the other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North, east, south and west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uncle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think that my teacher is an ____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learn about different parts of the ____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 its hard to come up with a ___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to ___ to slow down on my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___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dont want ____ new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will _______ go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when something is 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get sick I sometimes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think my mom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think my mom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animals are considered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 going on a fishing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use a ____ to check if I have a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Football is a sport that I have __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first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too much__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Down and Up Fall</dc:title>
  <dcterms:created xsi:type="dcterms:W3CDTF">2021-10-11T18:57:50Z</dcterms:created>
  <dcterms:modified xsi:type="dcterms:W3CDTF">2021-10-11T18:57:50Z</dcterms:modified>
</cp:coreProperties>
</file>