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called for the last draft?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person who believes women should have to register for the draft (tried running for president and their name starts with a 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war that men were drafted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title of slide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forcing people to go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title of our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allowed to be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draft is for people over the age of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everyone has their own jobs and responsibilities no matter what gender, religion, or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Women are often better at _______ 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did the government come close to drafting women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women that died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builds muscle faster A) Men B)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Draft</dc:title>
  <dcterms:created xsi:type="dcterms:W3CDTF">2021-10-11T18:58:00Z</dcterms:created>
  <dcterms:modified xsi:type="dcterms:W3CDTF">2021-10-11T18:58:00Z</dcterms:modified>
</cp:coreProperties>
</file>