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for cocktails and music,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Moines Brewery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Leap on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Speakeasy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"Want to grab _____?",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Welch Ave. Irish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Derby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Liquor;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hero must drink, according to Dr.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Curaçao cocktail,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Belgian brewed light beer,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 is the main ingredient,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that owns Bud Light,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Brunch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Screwdriver,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liquor is contained in a John Daly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Iced drink, containing 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Draft Crossword</dc:title>
  <dcterms:created xsi:type="dcterms:W3CDTF">2021-10-11T18:58:21Z</dcterms:created>
  <dcterms:modified xsi:type="dcterms:W3CDTF">2021-10-11T18:58:21Z</dcterms:modified>
</cp:coreProperties>
</file>