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Dragon In The Sock Drawer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species of Aunt Maggie's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meaning 'prominent'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meaning 'wrong name'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cousins used to hold the dragon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dragon's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dragon smelled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speak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bad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Aunt Maggie's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mineral that the dragon 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Dragon In The Sock Drawer</dc:title>
  <dcterms:created xsi:type="dcterms:W3CDTF">2021-10-11T18:57:48Z</dcterms:created>
  <dcterms:modified xsi:type="dcterms:W3CDTF">2021-10-11T18:57:48Z</dcterms:modified>
</cp:coreProperties>
</file>