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Dragon Problem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Unique or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emperor do to get rid of the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rush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color of a dragon's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Rolling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Gave Liang the idea to carve the dragon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Liang use to get the dragon head up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Liang tell he wanted to marry the princess?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Liang hide?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in charge, to have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hard and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 in a low voice in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Liang's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Dragon Problem</dc:title>
  <dcterms:created xsi:type="dcterms:W3CDTF">2021-10-11T18:58:14Z</dcterms:created>
  <dcterms:modified xsi:type="dcterms:W3CDTF">2021-10-11T18:58:14Z</dcterms:modified>
</cp:coreProperties>
</file>