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Dragon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Happy    </w:t>
      </w:r>
      <w:r>
        <w:t xml:space="preserve">   Furious    </w:t>
      </w:r>
      <w:r>
        <w:t xml:space="preserve">   rocky    </w:t>
      </w:r>
      <w:r>
        <w:t xml:space="preserve">   Hot    </w:t>
      </w:r>
      <w:r>
        <w:t xml:space="preserve">   blue    </w:t>
      </w:r>
      <w:r>
        <w:t xml:space="preserve">   red    </w:t>
      </w:r>
      <w:r>
        <w:t xml:space="preserve">   Scaly    </w:t>
      </w:r>
      <w:r>
        <w:t xml:space="preserve">   Forest    </w:t>
      </w:r>
      <w:r>
        <w:t xml:space="preserve">   Burning    </w:t>
      </w:r>
      <w:r>
        <w:t xml:space="preserve">   Fire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 Word Search</dc:title>
  <dcterms:created xsi:type="dcterms:W3CDTF">2021-10-11T18:58:32Z</dcterms:created>
  <dcterms:modified xsi:type="dcterms:W3CDTF">2021-10-11T18:58:32Z</dcterms:modified>
</cp:coreProperties>
</file>