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Dragon in 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SCRIPTORIUM    </w:t>
      </w:r>
      <w:r>
        <w:t xml:space="preserve">   SORCERER    </w:t>
      </w:r>
      <w:r>
        <w:t xml:space="preserve">   LIBRARY    </w:t>
      </w:r>
      <w:r>
        <w:t xml:space="preserve">   SECRET    </w:t>
      </w:r>
      <w:r>
        <w:t xml:space="preserve">   SLAYER    </w:t>
      </w:r>
      <w:r>
        <w:t xml:space="preserve">   HUFFINGTON    </w:t>
      </w:r>
      <w:r>
        <w:t xml:space="preserve">   SHELF ELF    </w:t>
      </w:r>
      <w:r>
        <w:t xml:space="preserve">   CASTLE    </w:t>
      </w:r>
      <w:r>
        <w:t xml:space="preserve">   ANCIENT    </w:t>
      </w:r>
      <w:r>
        <w:t xml:space="preserve">   FLYING    </w:t>
      </w:r>
      <w:r>
        <w:t xml:space="preserve">   BALTHAZAAR    </w:t>
      </w:r>
      <w:r>
        <w:t xml:space="preserve">   DRAGON    </w:t>
      </w:r>
      <w:r>
        <w:t xml:space="preserve">   TREASURE    </w:t>
      </w:r>
      <w:r>
        <w:t xml:space="preserve">   MAGIC    </w:t>
      </w:r>
      <w:r>
        <w:t xml:space="preserve">   BOOK    </w:t>
      </w:r>
      <w:r>
        <w:t xml:space="preserve">   MYSTERIOUS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Dragon in the Library</dc:title>
  <dcterms:created xsi:type="dcterms:W3CDTF">2021-10-11T18:58:23Z</dcterms:created>
  <dcterms:modified xsi:type="dcterms:W3CDTF">2021-10-11T18:58:23Z</dcterms:modified>
</cp:coreProperties>
</file>