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Dream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TWISTED    </w:t>
      </w:r>
      <w:r>
        <w:t xml:space="preserve">   CIRCLE    </w:t>
      </w:r>
      <w:r>
        <w:t xml:space="preserve">   STRETCHED    </w:t>
      </w:r>
      <w:r>
        <w:t xml:space="preserve">   CATCHER    </w:t>
      </w:r>
      <w:r>
        <w:t xml:space="preserve">   DREAM    </w:t>
      </w:r>
      <w:r>
        <w:t xml:space="preserve">   SMILED    </w:t>
      </w:r>
      <w:r>
        <w:t xml:space="preserve">   CUSTOMS    </w:t>
      </w:r>
      <w:r>
        <w:t xml:space="preserve">   BELIEFS    </w:t>
      </w:r>
      <w:r>
        <w:t xml:space="preserve">   FAMILY    </w:t>
      </w:r>
      <w:r>
        <w:t xml:space="preserve">   PRESENTATION    </w:t>
      </w:r>
      <w:r>
        <w:t xml:space="preserve">   STOMACH    </w:t>
      </w:r>
      <w:r>
        <w:t xml:space="preserve">   WALKED    </w:t>
      </w:r>
      <w:r>
        <w:t xml:space="preserve">   TRADITION    </w:t>
      </w:r>
      <w:r>
        <w:t xml:space="preserve">   SYMBOLS    </w:t>
      </w:r>
      <w:r>
        <w:t xml:space="preserve">   REMIND    </w:t>
      </w:r>
      <w:r>
        <w:t xml:space="preserve">   RIDE    </w:t>
      </w:r>
      <w:r>
        <w:t xml:space="preserve">   PRECIOUS    </w:t>
      </w:r>
      <w:r>
        <w:t xml:space="preserve">   DISAPPOINTMENT    </w:t>
      </w:r>
      <w:r>
        <w:t xml:space="preserve">   COURAGE    </w:t>
      </w:r>
      <w:r>
        <w:t xml:space="preserve">   CELEBRATE    </w:t>
      </w:r>
      <w:r>
        <w:t xml:space="preserve">   WRAPPING    </w:t>
      </w:r>
      <w:r>
        <w:t xml:space="preserve">   DROPPED    </w:t>
      </w:r>
      <w:r>
        <w:t xml:space="preserve">   DANCING    </w:t>
      </w:r>
      <w:r>
        <w:t xml:space="preserve">   HOPED    </w:t>
      </w:r>
      <w:r>
        <w:t xml:space="preserve">   NAMES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Dream Castle</dc:title>
  <dcterms:created xsi:type="dcterms:W3CDTF">2021-10-11T18:57:39Z</dcterms:created>
  <dcterms:modified xsi:type="dcterms:W3CDTF">2021-10-11T18:57:39Z</dcterms:modified>
</cp:coreProperties>
</file>