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Dream Tree -  Stephen Cosgrove</w:t>
      </w:r>
    </w:p>
    <w:p>
      <w:pPr>
        <w:pStyle w:val="Questions"/>
      </w:pPr>
      <w:r>
        <w:t xml:space="preserve">1. EARMD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RRCTEUASE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HANRBC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EDMRADE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ZREEBE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OSAGDNR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TULYR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LSCYART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 Tree -  Stephen Cosgrove</dc:title>
  <dcterms:created xsi:type="dcterms:W3CDTF">2021-10-11T18:59:25Z</dcterms:created>
  <dcterms:modified xsi:type="dcterms:W3CDTF">2021-10-11T18:59:25Z</dcterms:modified>
</cp:coreProperties>
</file>