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Dreamer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Chile    </w:t>
      </w:r>
      <w:r>
        <w:t xml:space="preserve">   Collector    </w:t>
      </w:r>
      <w:r>
        <w:t xml:space="preserve">   Books    </w:t>
      </w:r>
      <w:r>
        <w:t xml:space="preserve">   Novel    </w:t>
      </w:r>
      <w:r>
        <w:t xml:space="preserve">   Daydreamer    </w:t>
      </w:r>
      <w:r>
        <w:t xml:space="preserve">   Love    </w:t>
      </w:r>
      <w:r>
        <w:t xml:space="preserve">   Netfali    </w:t>
      </w:r>
      <w:r>
        <w:t xml:space="preserve">   Poet    </w:t>
      </w:r>
      <w:r>
        <w:t xml:space="preserve">   Writer    </w:t>
      </w:r>
      <w:r>
        <w:t xml:space="preserve">   Dreams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Dreamer </dc:title>
  <dcterms:created xsi:type="dcterms:W3CDTF">2021-10-11T18:58:02Z</dcterms:created>
  <dcterms:modified xsi:type="dcterms:W3CDTF">2021-10-11T18:58:02Z</dcterms:modified>
</cp:coreProperties>
</file>