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Dreamer: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an excessive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elegant living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Following without interruption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Produced, growing, living occurring naturally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 colored waterbird with throat pouch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 method of physical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winding path or course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floating piece of wreckage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Marked excessive enthusiasm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hat made of an oiled cloth</w:t>
            </w:r>
          </w:p>
        </w:tc>
      </w:tr>
    </w:tbl>
    <w:p>
      <w:pPr>
        <w:pStyle w:val="WordBankSmall"/>
      </w:pPr>
      <w:r>
        <w:t xml:space="preserve">   Flotsam    </w:t>
      </w:r>
      <w:r>
        <w:t xml:space="preserve">   Salon    </w:t>
      </w:r>
      <w:r>
        <w:t xml:space="preserve">   Cormorant    </w:t>
      </w:r>
      <w:r>
        <w:t xml:space="preserve">   Fanatic    </w:t>
      </w:r>
      <w:r>
        <w:t xml:space="preserve">   Meandered    </w:t>
      </w:r>
      <w:r>
        <w:t xml:space="preserve">   Overzealous     </w:t>
      </w:r>
      <w:r>
        <w:t xml:space="preserve">   Oilskin    </w:t>
      </w:r>
      <w:r>
        <w:t xml:space="preserve">   Indigenous    </w:t>
      </w:r>
      <w:r>
        <w:t xml:space="preserve">   Incessant    </w:t>
      </w:r>
      <w:r>
        <w:t xml:space="preserve">   Maneuvering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Dreamer: Vocabulary</dc:title>
  <dcterms:created xsi:type="dcterms:W3CDTF">2021-10-11T18:59:14Z</dcterms:created>
  <dcterms:modified xsi:type="dcterms:W3CDTF">2021-10-11T18:59:14Z</dcterms:modified>
</cp:coreProperties>
</file>