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Dreaming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Creation    </w:t>
      </w:r>
      <w:r>
        <w:t xml:space="preserve">   First    </w:t>
      </w:r>
      <w:r>
        <w:t xml:space="preserve">   Australia    </w:t>
      </w:r>
      <w:r>
        <w:t xml:space="preserve">   Stories    </w:t>
      </w:r>
      <w:r>
        <w:t xml:space="preserve">   Art    </w:t>
      </w:r>
      <w:r>
        <w:t xml:space="preserve">   Generations    </w:t>
      </w:r>
      <w:r>
        <w:t xml:space="preserve">   Dancing    </w:t>
      </w:r>
      <w:r>
        <w:t xml:space="preserve">   Land    </w:t>
      </w:r>
      <w:r>
        <w:t xml:space="preserve">   Nature    </w:t>
      </w:r>
      <w:r>
        <w:t xml:space="preserve">   Spirits    </w:t>
      </w:r>
      <w:r>
        <w:t xml:space="preserve">   Beliefs    </w:t>
      </w:r>
      <w:r>
        <w:t xml:space="preserve">   Aboriginals    </w:t>
      </w:r>
      <w:r>
        <w:t xml:space="preserve">   Thousands    </w:t>
      </w:r>
      <w:r>
        <w:t xml:space="preserve">   Years    </w:t>
      </w:r>
      <w:r>
        <w:t xml:space="preserve">   Dreaming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Dreaming</dc:title>
  <dcterms:created xsi:type="dcterms:W3CDTF">2021-10-11T18:58:49Z</dcterms:created>
  <dcterms:modified xsi:type="dcterms:W3CDTF">2021-10-11T18:58:49Z</dcterms:modified>
</cp:coreProperties>
</file>