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Drinking Challenge</w:t>
      </w:r>
    </w:p>
    <w:p>
      <w:pPr>
        <w:pStyle w:val="Questions"/>
      </w:pPr>
      <w:r>
        <w:t xml:space="preserve">1. ING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IKWHESY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BERE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ODAVK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IEWN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ITEULQAL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IDRYELLTSI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RBCIMREWEYOR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AOHLCLO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MRTIAAGRA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Drinking Challenge</dc:title>
  <dcterms:created xsi:type="dcterms:W3CDTF">2021-10-11T18:59:23Z</dcterms:created>
  <dcterms:modified xsi:type="dcterms:W3CDTF">2021-10-11T18:59:23Z</dcterms:modified>
</cp:coreProperties>
</file>