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Drive in Movie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Camera    </w:t>
      </w:r>
      <w:r>
        <w:t xml:space="preserve">   Car    </w:t>
      </w:r>
      <w:r>
        <w:t xml:space="preserve">   Debera    </w:t>
      </w:r>
      <w:r>
        <w:t xml:space="preserve">   Drive in movie    </w:t>
      </w:r>
      <w:r>
        <w:t xml:space="preserve">   Gary soto    </w:t>
      </w:r>
      <w:r>
        <w:t xml:space="preserve">   Jacob    </w:t>
      </w:r>
      <w:r>
        <w:t xml:space="preserve">   Nate    </w:t>
      </w:r>
      <w:r>
        <w:t xml:space="preserve">   Reels    </w:t>
      </w:r>
      <w:r>
        <w:t xml:space="preserve">   Rick    </w:t>
      </w:r>
      <w:r>
        <w:t xml:space="preserve">   Wyatt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Drive in Movie </dc:title>
  <dcterms:created xsi:type="dcterms:W3CDTF">2021-10-11T18:58:05Z</dcterms:created>
  <dcterms:modified xsi:type="dcterms:W3CDTF">2021-10-11T18:58:05Z</dcterms:modified>
</cp:coreProperties>
</file>