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Druids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Druids established what is now Britain, _______,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Gaul is now modern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Druids were part of a larger group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Caesar wrote about the Druids.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Druids were members of the _______ class among the ancient Celts.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Druids lived in the _____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Druids Built Stonehenge in _______(place)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Elder wrote of the Druids.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Romans believed Druids could see into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Romans were horrified by the Druid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Druids usually lived in ___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Druids were High Class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men were stuffed with live men, and then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Britons both _________ and feared the Druids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know about the Druids because of the early ________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Druids were members of the learned class among the ancient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what we know about the Druids come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Druids travelled freely throughout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Romans were determined to ______ The Druids.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writers also fixated on the Druids’ love of _____ and gore.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Druids Crossword Puzzle</dc:title>
  <dcterms:created xsi:type="dcterms:W3CDTF">2021-10-11T18:59:28Z</dcterms:created>
  <dcterms:modified xsi:type="dcterms:W3CDTF">2021-10-11T18:59:28Z</dcterms:modified>
</cp:coreProperties>
</file>