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Druid's last stand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square of cloth on a pole to show which legion was present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place that the Druid's believed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different ways could they reach the place that they believed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spear that the romans carried into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gruesome sacrifice that involved three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place did Suetonius attack as part of their bigger campaign against the Ordovices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the Ordovices tribe situated?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first legion always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soldiers carry that reminded them to be brave?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was the eagle that the romans carried?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Gaul in nowadays geography?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things did the romans always carry into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Caesar's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spear have on it that was special?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the Druids were exempt from battle, what was increased to make up for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Druid's last stand</dc:title>
  <dcterms:created xsi:type="dcterms:W3CDTF">2021-10-11T18:58:27Z</dcterms:created>
  <dcterms:modified xsi:type="dcterms:W3CDTF">2021-10-11T18:58:27Z</dcterms:modified>
</cp:coreProperties>
</file>