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Drum calls softly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brown,black,and, white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is dark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your feat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old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in the sky that is very bright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your doing at 1:00 in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hot thing that will burns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instrument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Drum calls softly</dc:title>
  <dcterms:created xsi:type="dcterms:W3CDTF">2021-10-11T18:58:12Z</dcterms:created>
  <dcterms:modified xsi:type="dcterms:W3CDTF">2021-10-11T18:58:12Z</dcterms:modified>
</cp:coreProperties>
</file>