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Drummer Boy of 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off-center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firm or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something lawfully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deeply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soften or muzzle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used to fire a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Of, or relating to the moon.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based on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spread, or scatter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wrapped around in a circle</w:t>
            </w:r>
          </w:p>
        </w:tc>
      </w:tr>
    </w:tbl>
    <w:p>
      <w:pPr>
        <w:pStyle w:val="WordBankLarge"/>
      </w:pPr>
      <w:r>
        <w:t xml:space="preserve">   Solemn    </w:t>
      </w:r>
      <w:r>
        <w:t xml:space="preserve">   Lunar    </w:t>
      </w:r>
      <w:r>
        <w:t xml:space="preserve">   askew    </w:t>
      </w:r>
      <w:r>
        <w:t xml:space="preserve">   Strew    </w:t>
      </w:r>
      <w:r>
        <w:t xml:space="preserve">   benediction    </w:t>
      </w:r>
      <w:r>
        <w:t xml:space="preserve">   bindled    </w:t>
      </w:r>
      <w:r>
        <w:t xml:space="preserve">   flint    </w:t>
      </w:r>
      <w:r>
        <w:t xml:space="preserve">   legitimately    </w:t>
      </w:r>
      <w:r>
        <w:t xml:space="preserve">   lag    </w:t>
      </w:r>
      <w:r>
        <w:t xml:space="preserve">   resolute    </w:t>
      </w:r>
      <w:r>
        <w:t xml:space="preserve">   mute    </w:t>
      </w:r>
      <w:r>
        <w:t xml:space="preserve">   historical fiction (2 words)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Drummer Boy of Shiloh</dc:title>
  <dcterms:created xsi:type="dcterms:W3CDTF">2021-10-11T18:58:42Z</dcterms:created>
  <dcterms:modified xsi:type="dcterms:W3CDTF">2021-10-11T18:58:42Z</dcterms:modified>
</cp:coreProperties>
</file>